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1ACB" w14:textId="206BC9F2" w:rsidR="007E4A50" w:rsidRPr="007C5851" w:rsidRDefault="003F7FA8" w:rsidP="00E155AD">
      <w:pPr>
        <w:pStyle w:val="Heading1"/>
        <w:spacing w:before="0" w:line="240" w:lineRule="auto"/>
        <w:rPr>
          <w:rFonts w:asciiTheme="minorHAnsi" w:hAnsi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OMB’s </w:t>
      </w:r>
      <w:r w:rsidR="007E4A50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>March 2024 update to Statistical Policy Directive No. 15</w:t>
      </w:r>
      <w:r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prescribes</w:t>
      </w:r>
      <w:r w:rsidR="00CC6B7D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a strongly preferred format for the collection of race/ethnicity information across all federal information collections</w:t>
      </w:r>
      <w:r w:rsidR="009D0C0F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. </w:t>
      </w:r>
      <w:r w:rsidR="00D96196">
        <w:rPr>
          <w:rFonts w:asciiTheme="minorHAnsi" w:hAnsiTheme="minorHAnsi"/>
          <w:b w:val="0"/>
          <w:bCs w:val="0"/>
          <w:color w:val="auto"/>
          <w:sz w:val="24"/>
          <w:szCs w:val="24"/>
        </w:rPr>
        <w:t>This format is referred to as Figure 1</w:t>
      </w:r>
      <w:r w:rsidR="003A4168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. </w:t>
      </w:r>
      <w:r w:rsidR="009D0C0F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>Th</w:t>
      </w:r>
      <w:r w:rsidR="00D96196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e following </w:t>
      </w:r>
      <w:r w:rsidR="009D0C0F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>is</w:t>
      </w:r>
      <w:r w:rsidR="00D96196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a</w:t>
      </w:r>
      <w:r w:rsidR="00EA742A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recreation of Figure 1 that is intended to make for</w:t>
      </w:r>
      <w:r w:rsidR="009D0C0F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easier copying and pasting. For more information</w:t>
      </w:r>
      <w:r w:rsidR="004C4D06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about </w:t>
      </w:r>
      <w:r w:rsidR="007C5851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the </w:t>
      </w:r>
      <w:r w:rsidR="004C4D06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>SPD-15</w:t>
      </w:r>
      <w:r w:rsidR="007C5851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revision</w:t>
      </w:r>
      <w:r w:rsidR="004C4D06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, please visit </w:t>
      </w:r>
      <w:r w:rsidR="007C5851" w:rsidRPr="007C5851">
        <w:rPr>
          <w:rFonts w:asciiTheme="minorHAnsi" w:hAnsiTheme="minorHAnsi"/>
          <w:b w:val="0"/>
          <w:bCs w:val="0"/>
          <w:color w:val="auto"/>
          <w:sz w:val="24"/>
          <w:szCs w:val="24"/>
        </w:rPr>
        <w:t>spd15revision.gov.</w:t>
      </w:r>
    </w:p>
    <w:p w14:paraId="65879767" w14:textId="77777777" w:rsidR="007E4A50" w:rsidRDefault="007E4A50" w:rsidP="00E155AD">
      <w:pPr>
        <w:pStyle w:val="Heading1"/>
        <w:spacing w:before="0" w:line="240" w:lineRule="auto"/>
        <w:rPr>
          <w:rFonts w:asciiTheme="minorHAnsi" w:hAnsiTheme="minorHAnsi"/>
          <w:color w:val="auto"/>
        </w:rPr>
      </w:pPr>
    </w:p>
    <w:p w14:paraId="7D7FAF4D" w14:textId="7D489BA2" w:rsidR="004A08B0" w:rsidRPr="00E155AD" w:rsidRDefault="003A4168" w:rsidP="00E155AD">
      <w:pPr>
        <w:pStyle w:val="Heading1"/>
        <w:spacing w:before="0" w:line="240" w:lineRule="auto"/>
        <w:rPr>
          <w:rFonts w:asciiTheme="minorHAnsi" w:hAnsiTheme="minorHAnsi"/>
          <w:color w:val="auto"/>
        </w:rPr>
      </w:pPr>
      <w:r w:rsidRPr="00E155AD">
        <w:rPr>
          <w:rFonts w:asciiTheme="minorHAnsi" w:hAnsiTheme="minorHAnsi"/>
          <w:color w:val="auto"/>
        </w:rPr>
        <w:t>What is your race and/or ethnicity?</w:t>
      </w:r>
    </w:p>
    <w:p w14:paraId="26752532" w14:textId="080D7E4F" w:rsidR="004A08B0" w:rsidRDefault="003A4168" w:rsidP="00E155AD">
      <w:pPr>
        <w:spacing w:after="0" w:line="240" w:lineRule="auto"/>
        <w:rPr>
          <w:i/>
          <w:iCs/>
        </w:rPr>
      </w:pPr>
      <w:r w:rsidRPr="00BF75AB">
        <w:rPr>
          <w:i/>
          <w:iCs/>
          <w:u w:val="single"/>
        </w:rPr>
        <w:t>Select all that apply</w:t>
      </w:r>
      <w:r w:rsidR="00BF75AB" w:rsidRPr="00BF75AB">
        <w:rPr>
          <w:i/>
          <w:iCs/>
        </w:rPr>
        <w:t xml:space="preserve"> and enter additional details in the spaces below.</w:t>
      </w:r>
    </w:p>
    <w:p w14:paraId="60CD147C" w14:textId="77777777" w:rsidR="00E155AD" w:rsidRPr="00BF75AB" w:rsidRDefault="00E155AD" w:rsidP="00E155AD">
      <w:pPr>
        <w:spacing w:after="0" w:line="240" w:lineRule="auto"/>
        <w:rPr>
          <w:i/>
          <w:iCs/>
        </w:rPr>
      </w:pPr>
    </w:p>
    <w:p w14:paraId="7A05C725" w14:textId="0B177626" w:rsidR="00E155AD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sdt>
        <w:sdtPr>
          <w:rPr>
            <w:rFonts w:ascii="Segoe UI Symbol" w:hAnsi="Segoe UI Symbol" w:cs="Segoe UI Symbol"/>
          </w:rPr>
          <w:id w:val="-121897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72BED">
        <w:t xml:space="preserve"> </w:t>
      </w:r>
      <w:r w:rsidR="00172BED" w:rsidRPr="00BF75AB">
        <w:rPr>
          <w:b/>
          <w:bCs/>
        </w:rPr>
        <w:t>American Indian or Alaska Native</w:t>
      </w:r>
      <w:r w:rsidR="00BF75AB" w:rsidRPr="00BF75AB">
        <w:rPr>
          <w:b/>
          <w:bCs/>
        </w:rPr>
        <w:t xml:space="preserve"> –</w:t>
      </w:r>
      <w:r w:rsidR="00BF75AB">
        <w:t xml:space="preserve"> </w:t>
      </w:r>
      <w:r w:rsidR="00172BED" w:rsidRPr="00BF75AB">
        <w:rPr>
          <w:i/>
          <w:iCs/>
        </w:rPr>
        <w:t xml:space="preserve">Enter for example, </w:t>
      </w:r>
      <w:r w:rsidR="00BF75AB" w:rsidRPr="00BF75AB">
        <w:rPr>
          <w:i/>
          <w:iCs/>
        </w:rPr>
        <w:t>Navajo Nation, Blackfeet Tribe of the Blackfeet Indian Reservation of Montana, Native Village of Barrow Inupiat Traditional Government, Nome Eskimo Community, Aztec, Maya</w:t>
      </w:r>
      <w:r w:rsidR="00172BED" w:rsidRPr="00BF75AB">
        <w:rPr>
          <w:i/>
          <w:iCs/>
        </w:rPr>
        <w:t>, etc</w:t>
      </w:r>
      <w:r w:rsidR="00172BED">
        <w:t xml:space="preserve">. </w:t>
      </w:r>
    </w:p>
    <w:p w14:paraId="624DA228" w14:textId="0F2A5828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firstLine="360"/>
        <w:contextualSpacing w:val="0"/>
      </w:pPr>
      <w:r>
        <w:t>____________________________</w:t>
      </w:r>
      <w:r w:rsidR="00BF75AB">
        <w:t>_________________________________________________________________________</w:t>
      </w:r>
    </w:p>
    <w:p w14:paraId="77CA1CB3" w14:textId="77777777" w:rsidR="00E155AD" w:rsidRDefault="00E155AD" w:rsidP="00E155AD">
      <w:pPr>
        <w:pStyle w:val="ListBullet"/>
        <w:numPr>
          <w:ilvl w:val="0"/>
          <w:numId w:val="0"/>
        </w:numPr>
        <w:spacing w:after="0" w:line="240" w:lineRule="auto"/>
        <w:contextualSpacing w:val="0"/>
      </w:pPr>
    </w:p>
    <w:p w14:paraId="4E7DD353" w14:textId="77777777" w:rsidR="00E155AD" w:rsidRDefault="00E155AD" w:rsidP="00E155AD">
      <w:pPr>
        <w:pStyle w:val="ListBullet"/>
        <w:numPr>
          <w:ilvl w:val="0"/>
          <w:numId w:val="0"/>
        </w:numPr>
        <w:spacing w:after="0" w:line="240" w:lineRule="auto"/>
        <w:contextualSpacing w:val="0"/>
      </w:pPr>
    </w:p>
    <w:p w14:paraId="5752BD29" w14:textId="0489C68E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sdt>
        <w:sdtPr>
          <w:rPr>
            <w:rFonts w:ascii="Segoe UI Symbol" w:hAnsi="Segoe UI Symbol" w:cs="Segoe UI Symbol"/>
          </w:rPr>
          <w:id w:val="-34055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72BED">
        <w:t xml:space="preserve"> </w:t>
      </w:r>
      <w:r w:rsidR="00172BED" w:rsidRPr="00BF75AB">
        <w:rPr>
          <w:b/>
        </w:rPr>
        <w:t>Asian</w:t>
      </w:r>
      <w:r w:rsidR="00BF75AB" w:rsidRPr="00BF75AB">
        <w:rPr>
          <w:b/>
        </w:rPr>
        <w:t xml:space="preserve"> –</w:t>
      </w:r>
      <w:r w:rsidR="00BF75AB">
        <w:t xml:space="preserve"> </w:t>
      </w:r>
      <w:r w:rsidR="00BF75AB" w:rsidRPr="00BF75AB">
        <w:rPr>
          <w:i/>
          <w:iCs/>
        </w:rPr>
        <w:t>Provide details below.</w:t>
      </w:r>
    </w:p>
    <w:p w14:paraId="7F63FD6D" w14:textId="77777777" w:rsidR="009C0B3A" w:rsidRDefault="009C0B3A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sectPr w:rsidR="009C0B3A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C2FA590" w14:textId="2E688BE1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20224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Chinese</w:t>
      </w:r>
    </w:p>
    <w:p w14:paraId="6AEF4CB8" w14:textId="33F41027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2446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Asian Indian</w:t>
      </w:r>
    </w:p>
    <w:p w14:paraId="795F0CA7" w14:textId="0698620E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138379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Filipino</w:t>
      </w:r>
    </w:p>
    <w:p w14:paraId="4E754C64" w14:textId="5BA18FA3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46108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Vietnamese</w:t>
      </w:r>
    </w:p>
    <w:p w14:paraId="05007D8F" w14:textId="1D988B34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200501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Korean</w:t>
      </w:r>
    </w:p>
    <w:p w14:paraId="39FE301D" w14:textId="17AC47B9" w:rsidR="009C0B3A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t>  </w:t>
      </w:r>
      <w:sdt>
        <w:sdtPr>
          <w:id w:val="-109625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Japanese</w:t>
      </w:r>
    </w:p>
    <w:p w14:paraId="3496ACF7" w14:textId="2CDE0C3E" w:rsidR="00BF75AB" w:rsidRPr="00BF75AB" w:rsidRDefault="00172BED" w:rsidP="00172BED">
      <w:pPr>
        <w:spacing w:before="120" w:after="0" w:line="240" w:lineRule="auto"/>
        <w:rPr>
          <w:i/>
          <w:iCs/>
        </w:rPr>
      </w:pPr>
      <w:r w:rsidRPr="00172BED">
        <w:rPr>
          <w:i/>
          <w:iCs/>
        </w:rPr>
        <w:t>  </w:t>
      </w:r>
      <w:r w:rsidRPr="00BF75AB">
        <w:rPr>
          <w:i/>
          <w:iCs/>
        </w:rPr>
        <w:t xml:space="preserve">Enter for example, </w:t>
      </w:r>
      <w:r w:rsidR="00BF75AB" w:rsidRPr="00BF75AB">
        <w:rPr>
          <w:i/>
          <w:iCs/>
        </w:rPr>
        <w:t>Pakistani, Hmong, Afghan</w:t>
      </w:r>
      <w:r w:rsidRPr="00BF75AB">
        <w:rPr>
          <w:i/>
          <w:iCs/>
        </w:rPr>
        <w:t>, etc.</w:t>
      </w:r>
    </w:p>
    <w:p w14:paraId="51E71DC6" w14:textId="2A6E0661" w:rsidR="00BF75AB" w:rsidRDefault="00BF75AB" w:rsidP="00E155AD">
      <w:pPr>
        <w:spacing w:after="0" w:line="240" w:lineRule="auto"/>
        <w:ind w:firstLine="360"/>
      </w:pPr>
      <w:r>
        <w:t>_____________________________________________________________________________________________________</w:t>
      </w:r>
    </w:p>
    <w:p w14:paraId="29BE0FEF" w14:textId="77777777" w:rsidR="00E155AD" w:rsidRDefault="00E155AD" w:rsidP="00E155AD">
      <w:pPr>
        <w:spacing w:after="0" w:line="240" w:lineRule="auto"/>
      </w:pPr>
    </w:p>
    <w:p w14:paraId="7EAFB51C" w14:textId="77777777" w:rsidR="00E155AD" w:rsidRDefault="00E155AD" w:rsidP="00E155AD">
      <w:pPr>
        <w:spacing w:after="0" w:line="240" w:lineRule="auto"/>
      </w:pPr>
    </w:p>
    <w:p w14:paraId="31968620" w14:textId="06F267AF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sdt>
        <w:sdtPr>
          <w:id w:val="-141269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 w:rsidR="00172BED">
        <w:t xml:space="preserve"> </w:t>
      </w:r>
      <w:r w:rsidR="00172BED" w:rsidRPr="00BF75AB">
        <w:rPr>
          <w:b/>
          <w:bCs/>
        </w:rPr>
        <w:t>Black or African American</w:t>
      </w:r>
      <w:r w:rsidR="00BF75AB" w:rsidRPr="00BF75AB">
        <w:rPr>
          <w:b/>
          <w:bCs/>
        </w:rPr>
        <w:t xml:space="preserve"> –</w:t>
      </w:r>
      <w:r w:rsidR="00BF75AB">
        <w:t xml:space="preserve"> </w:t>
      </w:r>
      <w:r w:rsidR="00BF75AB" w:rsidRPr="00BF75AB">
        <w:rPr>
          <w:i/>
          <w:iCs/>
        </w:rPr>
        <w:t>Provide details below.</w:t>
      </w:r>
    </w:p>
    <w:p w14:paraId="6788A991" w14:textId="77777777" w:rsidR="009C0B3A" w:rsidRDefault="009C0B3A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6A4539C" w14:textId="49436A44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73312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African American</w:t>
      </w:r>
    </w:p>
    <w:p w14:paraId="19288DA5" w14:textId="563CB3B3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42777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Jamaican</w:t>
      </w:r>
    </w:p>
    <w:p w14:paraId="43CEC417" w14:textId="7DD5191F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84022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12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Haitian</w:t>
      </w:r>
    </w:p>
    <w:p w14:paraId="6E457554" w14:textId="37694891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144816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Nigerian</w:t>
      </w:r>
    </w:p>
    <w:p w14:paraId="79B30296" w14:textId="05E7A2FF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8899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Ethiopian</w:t>
      </w:r>
    </w:p>
    <w:p w14:paraId="6377240F" w14:textId="3F906CF8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175712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Somali</w:t>
      </w:r>
    </w:p>
    <w:p w14:paraId="00DE0223" w14:textId="77777777" w:rsidR="009C0B3A" w:rsidRDefault="009C0B3A" w:rsidP="00E155AD">
      <w:pPr>
        <w:spacing w:before="120" w:after="0" w:line="240" w:lineRule="auto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2DEB7E4E" w14:textId="5A4107DC" w:rsidR="004A08B0" w:rsidRDefault="003A4168" w:rsidP="00E155AD">
      <w:pPr>
        <w:spacing w:before="120" w:after="0" w:line="240" w:lineRule="auto"/>
      </w:pPr>
      <w:r>
        <w:t> </w:t>
      </w:r>
      <w:r w:rsidRPr="00BF75AB">
        <w:rPr>
          <w:i/>
          <w:iCs/>
        </w:rPr>
        <w:t> </w:t>
      </w:r>
      <w:r w:rsidRPr="00BF75AB">
        <w:rPr>
          <w:i/>
          <w:iCs/>
        </w:rPr>
        <w:t xml:space="preserve">Enter for example, </w:t>
      </w:r>
      <w:r w:rsidR="00BF75AB" w:rsidRPr="00BF75AB">
        <w:rPr>
          <w:i/>
          <w:iCs/>
        </w:rPr>
        <w:t>Trinidadian and Tobagonian, Ghanaian,</w:t>
      </w:r>
      <w:r w:rsidRPr="00BF75AB">
        <w:rPr>
          <w:i/>
          <w:iCs/>
        </w:rPr>
        <w:t xml:space="preserve"> </w:t>
      </w:r>
      <w:r w:rsidR="00BF75AB" w:rsidRPr="00BF75AB">
        <w:rPr>
          <w:i/>
          <w:iCs/>
        </w:rPr>
        <w:t xml:space="preserve">Congolese, </w:t>
      </w:r>
      <w:r w:rsidRPr="00BF75AB">
        <w:rPr>
          <w:i/>
          <w:iCs/>
        </w:rPr>
        <w:t>etc.</w:t>
      </w:r>
      <w:r w:rsidR="00BF75AB" w:rsidRPr="00BF75AB">
        <w:rPr>
          <w:i/>
          <w:iCs/>
        </w:rPr>
        <w:t xml:space="preserve"> </w:t>
      </w:r>
    </w:p>
    <w:p w14:paraId="642A872D" w14:textId="4E90BCF6" w:rsidR="00BF75AB" w:rsidRDefault="00BF75AB" w:rsidP="00E155AD">
      <w:pPr>
        <w:spacing w:after="0" w:line="240" w:lineRule="auto"/>
        <w:ind w:firstLine="360"/>
      </w:pPr>
      <w:r>
        <w:t>_____________________________________________________________________________________________________</w:t>
      </w:r>
    </w:p>
    <w:p w14:paraId="368AFC02" w14:textId="77777777" w:rsidR="00E155AD" w:rsidRDefault="00E155AD" w:rsidP="00E155AD">
      <w:pPr>
        <w:spacing w:after="0" w:line="240" w:lineRule="auto"/>
        <w:ind w:firstLine="360"/>
      </w:pPr>
    </w:p>
    <w:p w14:paraId="32C21874" w14:textId="77777777" w:rsidR="00E155AD" w:rsidRDefault="00E155AD" w:rsidP="00E155AD">
      <w:pPr>
        <w:spacing w:after="0" w:line="240" w:lineRule="auto"/>
        <w:ind w:firstLine="360"/>
      </w:pPr>
    </w:p>
    <w:p w14:paraId="3E5947EF" w14:textId="6ECC16C8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sdt>
        <w:sdtPr>
          <w:id w:val="-174201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 w:rsidR="00172BED">
        <w:t xml:space="preserve"> </w:t>
      </w:r>
      <w:r w:rsidR="00172BED" w:rsidRPr="00BF75AB">
        <w:rPr>
          <w:b/>
          <w:bCs/>
        </w:rPr>
        <w:t>Hispanic or Latino</w:t>
      </w:r>
      <w:r w:rsidR="00BF75AB" w:rsidRPr="00BF75AB">
        <w:rPr>
          <w:b/>
          <w:bCs/>
        </w:rPr>
        <w:t xml:space="preserve"> – </w:t>
      </w:r>
      <w:r w:rsidR="00BF75AB" w:rsidRPr="00BF75AB">
        <w:rPr>
          <w:i/>
          <w:iCs/>
        </w:rPr>
        <w:t>Provide details below.</w:t>
      </w:r>
    </w:p>
    <w:p w14:paraId="60049FC0" w14:textId="77777777" w:rsidR="009C0B3A" w:rsidRDefault="009C0B3A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2296E40" w14:textId="37C00927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4594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Mexican</w:t>
      </w:r>
    </w:p>
    <w:p w14:paraId="0A77393D" w14:textId="5A94A717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14394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Puerto Rican</w:t>
      </w:r>
    </w:p>
    <w:p w14:paraId="1ADB7E2E" w14:textId="208A5A68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74880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Salvadoran</w:t>
      </w:r>
    </w:p>
    <w:p w14:paraId="71846AD6" w14:textId="38C1D938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75077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Cuban</w:t>
      </w:r>
    </w:p>
    <w:p w14:paraId="00039748" w14:textId="3CAB6088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7554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Dominican</w:t>
      </w:r>
    </w:p>
    <w:p w14:paraId="2C717AF2" w14:textId="76929B66" w:rsidR="009C0B3A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t>  </w:t>
      </w:r>
      <w:sdt>
        <w:sdtPr>
          <w:id w:val="-1283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Guatemalan</w:t>
      </w:r>
    </w:p>
    <w:p w14:paraId="14A291F6" w14:textId="1FFA5E47" w:rsidR="004A08B0" w:rsidRPr="00BF75AB" w:rsidRDefault="00172BED" w:rsidP="00172BED">
      <w:pPr>
        <w:spacing w:before="120" w:after="0" w:line="240" w:lineRule="auto"/>
        <w:rPr>
          <w:i/>
          <w:iCs/>
        </w:rPr>
      </w:pPr>
      <w:r w:rsidRPr="00172BED">
        <w:rPr>
          <w:i/>
          <w:iCs/>
        </w:rPr>
        <w:t>  </w:t>
      </w:r>
      <w:r w:rsidRPr="00BF75AB">
        <w:rPr>
          <w:i/>
          <w:iCs/>
        </w:rPr>
        <w:t xml:space="preserve">Enter for example, </w:t>
      </w:r>
      <w:r w:rsidR="00BF75AB" w:rsidRPr="00BF75AB">
        <w:rPr>
          <w:i/>
          <w:iCs/>
        </w:rPr>
        <w:t>Colombian, Honduran, Spaniard</w:t>
      </w:r>
      <w:r w:rsidRPr="00BF75AB">
        <w:rPr>
          <w:i/>
          <w:iCs/>
        </w:rPr>
        <w:t>, etc.</w:t>
      </w:r>
    </w:p>
    <w:p w14:paraId="5C333FD2" w14:textId="35243042" w:rsidR="00BF75AB" w:rsidRDefault="00BF75AB" w:rsidP="00E155AD">
      <w:pPr>
        <w:spacing w:after="0" w:line="240" w:lineRule="auto"/>
        <w:ind w:firstLine="360"/>
      </w:pPr>
      <w:r>
        <w:t>_____________________________________________________________________________________________________</w:t>
      </w:r>
    </w:p>
    <w:p w14:paraId="7F37FF6C" w14:textId="77777777" w:rsidR="00E155AD" w:rsidRDefault="00E155AD" w:rsidP="00E155AD">
      <w:pPr>
        <w:spacing w:after="0" w:line="240" w:lineRule="auto"/>
        <w:ind w:firstLine="360"/>
      </w:pPr>
    </w:p>
    <w:p w14:paraId="74D7810D" w14:textId="77777777" w:rsidR="00E155AD" w:rsidRDefault="00E155AD" w:rsidP="00E155AD">
      <w:pPr>
        <w:spacing w:after="0" w:line="240" w:lineRule="auto"/>
        <w:ind w:firstLine="360"/>
      </w:pPr>
    </w:p>
    <w:p w14:paraId="3BC63BAC" w14:textId="1A97927A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sdt>
        <w:sdtPr>
          <w:id w:val="-123909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 w:rsidR="00172BED">
        <w:t xml:space="preserve"> </w:t>
      </w:r>
      <w:r w:rsidR="00172BED" w:rsidRPr="00BF75AB">
        <w:rPr>
          <w:b/>
          <w:bCs/>
        </w:rPr>
        <w:t>Middle Eastern or North African</w:t>
      </w:r>
      <w:r w:rsidR="00BF75AB" w:rsidRPr="00BF75AB">
        <w:rPr>
          <w:b/>
          <w:bCs/>
        </w:rPr>
        <w:t xml:space="preserve"> – </w:t>
      </w:r>
      <w:r w:rsidR="00BF75AB" w:rsidRPr="00BF75AB">
        <w:rPr>
          <w:i/>
          <w:iCs/>
        </w:rPr>
        <w:t>Provide details below.</w:t>
      </w:r>
    </w:p>
    <w:p w14:paraId="18864DF7" w14:textId="77777777" w:rsidR="009C0B3A" w:rsidRDefault="009C0B3A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EEBFCE4" w14:textId="4138DCC7" w:rsidR="004A08B0" w:rsidRDefault="00BF75AB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40746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Lebanese</w:t>
      </w:r>
    </w:p>
    <w:p w14:paraId="7E5194A3" w14:textId="33FAD093" w:rsidR="004A08B0" w:rsidRDefault="00BF75AB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65957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Iranian</w:t>
      </w:r>
    </w:p>
    <w:p w14:paraId="1AC01AF1" w14:textId="518E1982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28385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Egyptian</w:t>
      </w:r>
    </w:p>
    <w:p w14:paraId="56D64E6A" w14:textId="41219D0C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72324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Syrian</w:t>
      </w:r>
    </w:p>
    <w:p w14:paraId="768B218E" w14:textId="45B33E37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35547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Iraqi</w:t>
      </w:r>
    </w:p>
    <w:p w14:paraId="1E401E75" w14:textId="39855450" w:rsidR="00BF75AB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22707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Israeli</w:t>
      </w:r>
    </w:p>
    <w:p w14:paraId="7369AB1C" w14:textId="77777777" w:rsidR="009C0B3A" w:rsidRDefault="009C0B3A" w:rsidP="00E155AD">
      <w:pPr>
        <w:spacing w:before="120" w:after="0" w:line="240" w:lineRule="auto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3B76AB9C" w14:textId="485C2D11" w:rsidR="004A08B0" w:rsidRPr="00BF75AB" w:rsidRDefault="003A4168" w:rsidP="00E155AD">
      <w:pPr>
        <w:spacing w:before="120" w:after="0" w:line="240" w:lineRule="auto"/>
        <w:rPr>
          <w:i/>
          <w:iCs/>
        </w:rPr>
      </w:pPr>
      <w:r>
        <w:t>  </w:t>
      </w:r>
      <w:r w:rsidRPr="00BF75AB">
        <w:rPr>
          <w:i/>
          <w:iCs/>
        </w:rPr>
        <w:t xml:space="preserve">Enter for example, </w:t>
      </w:r>
      <w:r w:rsidR="00BF75AB" w:rsidRPr="00BF75AB">
        <w:rPr>
          <w:i/>
          <w:iCs/>
        </w:rPr>
        <w:t>Moroccan, Yemeni, Kurdish</w:t>
      </w:r>
      <w:r w:rsidRPr="00BF75AB">
        <w:rPr>
          <w:i/>
          <w:iCs/>
        </w:rPr>
        <w:t>, etc.</w:t>
      </w:r>
    </w:p>
    <w:p w14:paraId="2936B011" w14:textId="320D46A8" w:rsidR="00BF75AB" w:rsidRDefault="00BF75AB" w:rsidP="00E155AD">
      <w:pPr>
        <w:spacing w:after="0" w:line="240" w:lineRule="auto"/>
        <w:ind w:firstLine="360"/>
      </w:pPr>
      <w:r>
        <w:t>_____________________________________________________________________________________________________</w:t>
      </w:r>
    </w:p>
    <w:p w14:paraId="3E77235C" w14:textId="77777777" w:rsidR="00E155AD" w:rsidRDefault="00E155AD" w:rsidP="00E155AD">
      <w:pPr>
        <w:spacing w:after="0" w:line="240" w:lineRule="auto"/>
        <w:ind w:firstLine="360"/>
      </w:pPr>
    </w:p>
    <w:p w14:paraId="59193B20" w14:textId="77777777" w:rsidR="00E155AD" w:rsidRDefault="00E155AD" w:rsidP="00E155AD">
      <w:pPr>
        <w:spacing w:after="0" w:line="240" w:lineRule="auto"/>
        <w:ind w:firstLine="360"/>
      </w:pPr>
    </w:p>
    <w:p w14:paraId="52A259A9" w14:textId="08645301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sdt>
        <w:sdtPr>
          <w:id w:val="156375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 w:rsidR="00172BED">
        <w:t xml:space="preserve"> </w:t>
      </w:r>
      <w:r w:rsidR="00172BED" w:rsidRPr="00BF75AB">
        <w:rPr>
          <w:b/>
          <w:bCs/>
        </w:rPr>
        <w:t>Native Hawaiian or Pacific Islander</w:t>
      </w:r>
      <w:r w:rsidR="00BF75AB" w:rsidRPr="00BF75AB">
        <w:rPr>
          <w:b/>
          <w:bCs/>
        </w:rPr>
        <w:t xml:space="preserve"> –</w:t>
      </w:r>
      <w:r w:rsidR="00BF75AB">
        <w:t xml:space="preserve"> </w:t>
      </w:r>
      <w:r w:rsidR="00BF75AB" w:rsidRPr="00BF75AB">
        <w:rPr>
          <w:i/>
          <w:iCs/>
        </w:rPr>
        <w:t>Provide details below.</w:t>
      </w:r>
    </w:p>
    <w:p w14:paraId="37D63BB9" w14:textId="77777777" w:rsidR="009C0B3A" w:rsidRDefault="009C0B3A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9568801" w14:textId="518C7429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41234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Native Hawaiian</w:t>
      </w:r>
    </w:p>
    <w:p w14:paraId="47AC5F83" w14:textId="538A1C05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70907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Samoan</w:t>
      </w:r>
    </w:p>
    <w:p w14:paraId="3AD8F391" w14:textId="62DB3712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78113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Chamorro</w:t>
      </w:r>
    </w:p>
    <w:p w14:paraId="3004C663" w14:textId="11CD311D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lastRenderedPageBreak/>
        <w:t>  </w:t>
      </w:r>
      <w:sdt>
        <w:sdtPr>
          <w:id w:val="52614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Tongan</w:t>
      </w:r>
    </w:p>
    <w:p w14:paraId="423B8D18" w14:textId="114208B3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12362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Fijian</w:t>
      </w:r>
    </w:p>
    <w:p w14:paraId="01A0B65A" w14:textId="7244CF75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27374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Marshallese</w:t>
      </w:r>
    </w:p>
    <w:p w14:paraId="30BDE713" w14:textId="77777777" w:rsidR="009C0B3A" w:rsidRDefault="009C0B3A" w:rsidP="00E155AD">
      <w:pPr>
        <w:spacing w:before="120" w:after="0" w:line="240" w:lineRule="auto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2E86AD65" w14:textId="10FC9058" w:rsidR="00BF75AB" w:rsidRPr="00BF75AB" w:rsidRDefault="003A4168" w:rsidP="00E155AD">
      <w:pPr>
        <w:spacing w:before="120" w:after="0" w:line="240" w:lineRule="auto"/>
        <w:rPr>
          <w:i/>
          <w:iCs/>
        </w:rPr>
      </w:pPr>
      <w:r>
        <w:t>  </w:t>
      </w:r>
      <w:r w:rsidRPr="00BF75AB">
        <w:rPr>
          <w:i/>
          <w:iCs/>
        </w:rPr>
        <w:t xml:space="preserve">Enter for example, </w:t>
      </w:r>
      <w:r w:rsidR="00BF75AB" w:rsidRPr="00BF75AB">
        <w:rPr>
          <w:i/>
          <w:iCs/>
        </w:rPr>
        <w:t>Chuukese, Palauan, Tahitian</w:t>
      </w:r>
      <w:r w:rsidRPr="00BF75AB">
        <w:rPr>
          <w:i/>
          <w:iCs/>
        </w:rPr>
        <w:t>, etc.</w:t>
      </w:r>
    </w:p>
    <w:p w14:paraId="07BD6F20" w14:textId="095CCC43" w:rsidR="00BF75AB" w:rsidRDefault="00BF75AB" w:rsidP="00E155AD">
      <w:pPr>
        <w:spacing w:after="0" w:line="240" w:lineRule="auto"/>
        <w:ind w:firstLine="360"/>
      </w:pPr>
      <w:r>
        <w:t>_____________________________________________________________________________________________________</w:t>
      </w:r>
    </w:p>
    <w:p w14:paraId="2CBF643C" w14:textId="77777777" w:rsidR="00E155AD" w:rsidRDefault="00E155AD" w:rsidP="00E155AD">
      <w:pPr>
        <w:spacing w:after="0" w:line="240" w:lineRule="auto"/>
        <w:ind w:firstLine="360"/>
      </w:pPr>
    </w:p>
    <w:p w14:paraId="4FE78C2D" w14:textId="77777777" w:rsidR="00E155AD" w:rsidRDefault="00E155AD" w:rsidP="00E155AD">
      <w:pPr>
        <w:spacing w:after="0" w:line="240" w:lineRule="auto"/>
        <w:ind w:firstLine="360"/>
      </w:pPr>
    </w:p>
    <w:p w14:paraId="2007ED2D" w14:textId="56CAD8FF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sdt>
        <w:sdtPr>
          <w:id w:val="-49333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 w:rsidR="00172BED">
        <w:t xml:space="preserve"> </w:t>
      </w:r>
      <w:r w:rsidR="00172BED" w:rsidRPr="00BF75AB">
        <w:rPr>
          <w:b/>
          <w:bCs/>
        </w:rPr>
        <w:t>White</w:t>
      </w:r>
      <w:r w:rsidR="00BF75AB" w:rsidRPr="00BF75AB">
        <w:rPr>
          <w:b/>
          <w:bCs/>
        </w:rPr>
        <w:t xml:space="preserve"> – </w:t>
      </w:r>
      <w:r w:rsidR="00BF75AB" w:rsidRPr="00BF75AB">
        <w:rPr>
          <w:i/>
          <w:iCs/>
        </w:rPr>
        <w:t>Provide details below.</w:t>
      </w:r>
    </w:p>
    <w:p w14:paraId="00568698" w14:textId="77777777" w:rsidR="009C0B3A" w:rsidRDefault="009C0B3A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B229683" w14:textId="350A7CB2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18337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English</w:t>
      </w:r>
    </w:p>
    <w:p w14:paraId="28F4FE27" w14:textId="27D177AE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57706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German</w:t>
      </w:r>
    </w:p>
    <w:p w14:paraId="59C6DAA2" w14:textId="2A42D6D3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183879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Irish</w:t>
      </w:r>
    </w:p>
    <w:p w14:paraId="3CBE6918" w14:textId="0685D5CA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21724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Italian</w:t>
      </w:r>
    </w:p>
    <w:p w14:paraId="6FD29B4D" w14:textId="21DBA0CF" w:rsidR="004A08B0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</w:pPr>
      <w:r>
        <w:t>  </w:t>
      </w:r>
      <w:sdt>
        <w:sdtPr>
          <w:id w:val="-104043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Polish</w:t>
      </w:r>
    </w:p>
    <w:p w14:paraId="12761BA9" w14:textId="0230CC2F" w:rsidR="009C0B3A" w:rsidRDefault="003A4168" w:rsidP="00E155AD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sectPr w:rsidR="009C0B3A" w:rsidSect="009C0B3A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t>  </w:t>
      </w:r>
      <w:sdt>
        <w:sdtPr>
          <w:id w:val="136409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Scottish</w:t>
      </w:r>
    </w:p>
    <w:p w14:paraId="6AB922BF" w14:textId="172FC013" w:rsidR="00BF75AB" w:rsidRPr="00BF75AB" w:rsidRDefault="00172BED" w:rsidP="00E155AD">
      <w:pPr>
        <w:spacing w:before="120" w:after="0" w:line="240" w:lineRule="auto"/>
        <w:rPr>
          <w:i/>
          <w:iCs/>
        </w:rPr>
      </w:pPr>
      <w:r w:rsidRPr="00172BED">
        <w:rPr>
          <w:i/>
          <w:iCs/>
        </w:rPr>
        <w:t>  </w:t>
      </w:r>
      <w:r w:rsidRPr="00BF75AB">
        <w:rPr>
          <w:i/>
          <w:iCs/>
        </w:rPr>
        <w:t xml:space="preserve">Enter for example, </w:t>
      </w:r>
      <w:r w:rsidR="00BF75AB" w:rsidRPr="00BF75AB">
        <w:rPr>
          <w:i/>
          <w:iCs/>
        </w:rPr>
        <w:t>French, Swedish, Norwegian</w:t>
      </w:r>
      <w:r w:rsidRPr="00BF75AB">
        <w:rPr>
          <w:i/>
          <w:iCs/>
        </w:rPr>
        <w:t>, etc.</w:t>
      </w:r>
    </w:p>
    <w:p w14:paraId="58E2AD24" w14:textId="09E3296E" w:rsidR="00BF75AB" w:rsidRDefault="00BF75AB" w:rsidP="00E155AD">
      <w:pPr>
        <w:spacing w:after="0" w:line="240" w:lineRule="auto"/>
        <w:ind w:firstLine="360"/>
      </w:pPr>
      <w:r>
        <w:t>_____________________________________________________________________________________________________</w:t>
      </w:r>
    </w:p>
    <w:p w14:paraId="7C69CCED" w14:textId="77777777" w:rsidR="00E155AD" w:rsidRDefault="00E155AD" w:rsidP="00E155AD">
      <w:pPr>
        <w:spacing w:after="0" w:line="240" w:lineRule="auto"/>
        <w:ind w:firstLine="360"/>
      </w:pPr>
    </w:p>
    <w:p w14:paraId="3AB2AB10" w14:textId="77777777" w:rsidR="00E155AD" w:rsidRDefault="00E155AD" w:rsidP="00E155AD">
      <w:pPr>
        <w:spacing w:after="0" w:line="240" w:lineRule="auto"/>
        <w:ind w:firstLine="360"/>
      </w:pPr>
    </w:p>
    <w:sectPr w:rsidR="00E155AD" w:rsidSect="009C0B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FD5B" w14:textId="77777777" w:rsidR="003D0AFD" w:rsidRDefault="003D0AFD" w:rsidP="00BF75AB">
      <w:pPr>
        <w:spacing w:after="0" w:line="240" w:lineRule="auto"/>
      </w:pPr>
      <w:r>
        <w:separator/>
      </w:r>
    </w:p>
  </w:endnote>
  <w:endnote w:type="continuationSeparator" w:id="0">
    <w:p w14:paraId="6E653973" w14:textId="77777777" w:rsidR="003D0AFD" w:rsidRDefault="003D0AFD" w:rsidP="00BF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3805" w14:textId="77777777" w:rsidR="003D0AFD" w:rsidRDefault="003D0AFD" w:rsidP="00BF75AB">
      <w:pPr>
        <w:spacing w:after="0" w:line="240" w:lineRule="auto"/>
      </w:pPr>
      <w:r>
        <w:separator/>
      </w:r>
    </w:p>
  </w:footnote>
  <w:footnote w:type="continuationSeparator" w:id="0">
    <w:p w14:paraId="4CFA857F" w14:textId="77777777" w:rsidR="003D0AFD" w:rsidRDefault="003D0AFD" w:rsidP="00BF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B363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1591579">
    <w:abstractNumId w:val="8"/>
  </w:num>
  <w:num w:numId="2" w16cid:durableId="1410810781">
    <w:abstractNumId w:val="6"/>
  </w:num>
  <w:num w:numId="3" w16cid:durableId="603851298">
    <w:abstractNumId w:val="5"/>
  </w:num>
  <w:num w:numId="4" w16cid:durableId="1995719291">
    <w:abstractNumId w:val="4"/>
  </w:num>
  <w:num w:numId="5" w16cid:durableId="973486809">
    <w:abstractNumId w:val="7"/>
  </w:num>
  <w:num w:numId="6" w16cid:durableId="400106345">
    <w:abstractNumId w:val="3"/>
  </w:num>
  <w:num w:numId="7" w16cid:durableId="190799352">
    <w:abstractNumId w:val="2"/>
  </w:num>
  <w:num w:numId="8" w16cid:durableId="50540941">
    <w:abstractNumId w:val="1"/>
  </w:num>
  <w:num w:numId="9" w16cid:durableId="141061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6A1C"/>
    <w:rsid w:val="0006063C"/>
    <w:rsid w:val="000D7B00"/>
    <w:rsid w:val="0015074B"/>
    <w:rsid w:val="001623EF"/>
    <w:rsid w:val="00172BED"/>
    <w:rsid w:val="00184367"/>
    <w:rsid w:val="001B5C5D"/>
    <w:rsid w:val="00234FDE"/>
    <w:rsid w:val="0029639D"/>
    <w:rsid w:val="00326F90"/>
    <w:rsid w:val="003A4168"/>
    <w:rsid w:val="003D0AFD"/>
    <w:rsid w:val="003F7FA8"/>
    <w:rsid w:val="004A08B0"/>
    <w:rsid w:val="004C4D06"/>
    <w:rsid w:val="004C793F"/>
    <w:rsid w:val="00553F07"/>
    <w:rsid w:val="00645555"/>
    <w:rsid w:val="007C5851"/>
    <w:rsid w:val="007E4A50"/>
    <w:rsid w:val="009C0B3A"/>
    <w:rsid w:val="009D0C0F"/>
    <w:rsid w:val="00AA1D8D"/>
    <w:rsid w:val="00B47730"/>
    <w:rsid w:val="00BF75AB"/>
    <w:rsid w:val="00C71121"/>
    <w:rsid w:val="00CB0664"/>
    <w:rsid w:val="00CC6B7D"/>
    <w:rsid w:val="00D96196"/>
    <w:rsid w:val="00DB1996"/>
    <w:rsid w:val="00E155AD"/>
    <w:rsid w:val="00E50AD2"/>
    <w:rsid w:val="00EA74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EE23A"/>
  <w14:defaultImageDpi w14:val="300"/>
  <w15:docId w15:val="{C56CADB9-F28A-4D80-A924-35A01CA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Schuff, Nicholas A CTR WHS ESD (USA)</cp:lastModifiedBy>
  <cp:revision>13</cp:revision>
  <dcterms:created xsi:type="dcterms:W3CDTF">2025-06-05T16:37:00Z</dcterms:created>
  <dcterms:modified xsi:type="dcterms:W3CDTF">2025-08-25T13:01:00Z</dcterms:modified>
  <cp:category/>
</cp:coreProperties>
</file>